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书名：大化无痕  两化融合强国战略</w:t>
      </w:r>
    </w:p>
    <w:p>
      <w:r>
        <w:t>作者：王建伟著</w:t>
      </w:r>
    </w:p>
    <w:p>
      <w:r>
        <w:t>出版社：北京：人民邮电出版社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大化无痕  两化融合强国战略 评论地址：https://www.jiaokey.com/book/detail/14374057.html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