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宗庆后  超越人本</w:t>
      </w:r>
    </w:p>
    <w:p>
      <w:r>
        <w:rPr>
          <w:rFonts w:ascii="宋体" w:hAnsi="宋体" w:eastAsia="宋体"/>
          <w:sz w:val="24"/>
        </w:rPr>
        <w:t>谭凌波，奉小斌，郑素丽，李宝华著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宗庆后  超越人本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谭凌波，奉小斌，郑素丽，李宝华著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本书出售、求购地址：https://www.jiaokey.com/book/detail/14374046.html</w:t>
      </w:r>
    </w:p>
    <w:p>
      <w:r>
        <w:t>更多相关图书推荐：https://www.jiaokey.com</w:t>
      </w:r>
    </w:p>
    <w:p>
      <w:r>
        <w:t>谭凌波，奉小斌，郑素丽，李宝华著 其他作品：https://www.jiaokey.com/tag/谭凌波，奉小斌，郑素丽，李宝华著.html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关键词搜索：https://www.jiaokey.com/tag/宗庆后  超越人本.html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