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青春是条单行线  人像摄影故事书</w:t>
      </w:r>
    </w:p>
    <w:p>
      <w:r>
        <w:rPr>
          <w:rFonts w:ascii="宋体" w:hAnsi="宋体" w:eastAsia="宋体"/>
          <w:sz w:val="24"/>
        </w:rPr>
        <w:t>小鹿纯子Lilian编著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青春是条单行线  人像摄影故事书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小鹿纯子Lilian编著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本书出售、求购地址：https://www.jiaokey.com/book/detail/14374042.html</w:t>
      </w:r>
    </w:p>
    <w:p>
      <w:r>
        <w:t>更多相关图书推荐：https://www.jiaokey.com</w:t>
      </w:r>
    </w:p>
    <w:p>
      <w:r>
        <w:t>小鹿纯子Lilian编著 其他作品：https://www.jiaokey.com/tag/小鹿纯子Lilian编著.html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关键词搜索：https://www.jiaokey.com/tag/青春是条单行线  人像摄影故事书.html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