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书名：无门关漫步</w:t>
      </w:r>
    </w:p>
    <w:p>
      <w:r>
        <w:t>作者：（日）西村惠信著；李玉梅译</w:t>
      </w:r>
    </w:p>
    <w:p>
      <w:r>
        <w:t>出版社：海口:海南出版社,2017.10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无门关漫步 评论地址：https://www.jiaokey.com/book/detail/14374028.html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