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我们都是世间小儿女  汪曾祺经典散文作品集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我们都是世间小儿女  汪曾祺经典散文作品集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本书出售、求购地址：https://www.jiaokey.com/book/detail/14374007.html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关键词搜索：https://www.jiaokey.com/tag/我们都是世间小儿女  汪曾祺经典散文作品集.html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