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地方历史文献与文化  《西华师范大学学报》文选</w:t>
      </w:r>
    </w:p>
    <w:p>
      <w:r>
        <w:rPr>
          <w:rFonts w:ascii="宋体" w:hAnsi="宋体" w:eastAsia="宋体"/>
          <w:sz w:val="24"/>
        </w:rPr>
        <w:t>杨和平，吴佩林主编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地方历史文献与文化  《西华师范大学学报》文选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杨和平，吴佩林主编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本书出售、求购地址：https://www.jiaokey.com/book/detail/14374005.html</w:t>
      </w:r>
    </w:p>
    <w:p>
      <w:r>
        <w:t>更多相关图书推荐：https://www.jiaokey.com</w:t>
      </w:r>
    </w:p>
    <w:p>
      <w:r>
        <w:t>杨和平，吴佩林主编 其他作品：https://www.jiaokey.com/tag/杨和平，吴佩林主编.html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关键词搜索：https://www.jiaokey.com/tag/地方历史文献与文化  《西华师范大学学报》文选.html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