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书名：钢琴名曲我来弹  附全部乐曲的示范演奏音频</w:t>
      </w:r>
    </w:p>
    <w:p>
      <w:r>
        <w:t>作者：赵健，陈璐编著</w:t>
      </w:r>
    </w:p>
    <w:p>
      <w:r>
        <w:t>出版社：合肥:安徽文艺出版社,2017.10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钢琴名曲我来弹  附全部乐曲的示范演奏音频 评论地址：https://www.jiaokey.com/book/detail/14373992.html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