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后帝国时代  乔布斯之后的苹果</w:t>
      </w:r>
    </w:p>
    <w:p>
      <w:r>
        <w:rPr>
          <w:rFonts w:ascii="宋体" w:hAnsi="宋体" w:eastAsia="宋体"/>
          <w:sz w:val="24"/>
        </w:rPr>
        <w:t>尤卡瑞·依瓦塔尼·凯恩（Yukari Iwatani Kane）著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后帝国时代  乔布斯之后的苹果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尤卡瑞·依瓦塔尼·凯恩（Yukari Iwatani Kane）著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本书出售、求购地址：https://www.jiaokey.com/book/detail/14373966.html</w:t>
      </w:r>
    </w:p>
    <w:p>
      <w:r>
        <w:t>更多相关图书推荐：https://www.jiaokey.com</w:t>
      </w:r>
    </w:p>
    <w:p>
      <w:r>
        <w:t>尤卡瑞·依瓦塔尼·凯恩（Yukari Iwatani Kane）著 其他作品：https://www.jiaokey.com/tag/尤卡瑞·依瓦塔尼·凯恩（Yukari Iwatani Kane）著.html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关键词搜索：https://www.jiaokey.com/tag/后帝国时代  乔布斯之后的苹果.html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