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书名：西方经典美术技法译丛  每日一画  365天小幅绘画改变生活</w:t>
      </w:r>
    </w:p>
    <w:p>
      <w:r>
        <w:t>作者：（美）卡罗尔·莫里恩著；刘静译</w:t>
      </w:r>
    </w:p>
    <w:p>
      <w:r>
        <w:t>出版社：上海:上海人民美术出版社,2018.01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西方经典美术技法译丛  每日一画  365天小幅绘画改变生活 评论地址：https://www.jiaokey.com/book/detail/14373961.html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