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图像、文字文本与灵视诗学  布莱克兰贝斯时期作品研究</w:t>
      </w:r>
    </w:p>
    <w:p>
      <w:r>
        <w:rPr>
          <w:rFonts w:ascii="宋体" w:hAnsi="宋体" w:eastAsia="宋体"/>
          <w:sz w:val="24"/>
        </w:rPr>
        <w:t>林晓筱著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图像、文字文本与灵视诗学  布莱克兰贝斯时期作品研究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林晓筱著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本书出售、求购地址：https://www.jiaokey.com/book/detail/14373943.html</w:t>
      </w:r>
    </w:p>
    <w:p>
      <w:r>
        <w:t>更多相关图书推荐：https://www.jiaokey.com</w:t>
      </w:r>
    </w:p>
    <w:p>
      <w:r>
        <w:t>林晓筱著 其他作品：https://www.jiaokey.com/tag/林晓筱著.html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关键词搜索：https://www.jiaokey.com/tag/图像、文字文本与灵视诗学  布莱克兰贝斯时期作品研究.html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