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中国海洋经济可持续发展的产业学视角</w:t>
      </w:r>
    </w:p>
    <w:p>
      <w:r>
        <w:rPr>
          <w:rFonts w:ascii="宋体" w:hAnsi="宋体" w:eastAsia="宋体"/>
          <w:sz w:val="24"/>
        </w:rPr>
        <w:t>王泽宇，孙才志，韩增林等著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中国海洋经济可持续发展的产业学视角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王泽宇，孙才志，韩增林等著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本书出售、求购地址：https://www.jiaokey.com/book/detail/14373935.html</w:t>
      </w:r>
    </w:p>
    <w:p>
      <w:r>
        <w:t>更多相关图书推荐：https://www.jiaokey.com</w:t>
      </w:r>
    </w:p>
    <w:p>
      <w:r>
        <w:t>王泽宇，孙才志，韩增林等著 其他作品：https://www.jiaokey.com/tag/王泽宇，孙才志，韩增林等著.html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关键词搜索：https://www.jiaokey.com/tag/中国海洋经济可持续发展的产业学视角.html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