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  抑郁流行的进化根源</w:t>
      </w:r>
    </w:p>
    <w:p>
      <w:r>
        <w:rPr>
          <w:rFonts w:ascii="宋体" w:hAnsi="宋体" w:eastAsia="宋体"/>
          <w:sz w:val="24"/>
        </w:rPr>
        <w:t>（美）乔纳森·罗森伯格著；吴宝沛，罗锐译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  抑郁流行的进化根源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（美）乔纳森·罗森伯格著；吴宝沛，罗锐译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本书出售、求购地址：https://www.jiaokey.com/book/detail/14373934.html</w:t>
      </w:r>
    </w:p>
    <w:p>
      <w:r>
        <w:t>更多相关图书推荐：https://www.jiaokey.com</w:t>
      </w:r>
    </w:p>
    <w:p>
      <w:r>
        <w:t>（美）乔纳森·罗森伯格著；吴宝沛，罗锐译 其他作品：https://www.jiaokey.com/tag/（美）乔纳森·罗森伯格著；吴宝沛，罗锐译.html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关键词搜索：https://www.jiaokey.com/tag/深渊  抑郁流行的进化根源.html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