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制造业转型升级战略研究  以辽宁省为例</w:t>
      </w:r>
    </w:p>
    <w:p>
      <w:r>
        <w:rPr>
          <w:rFonts w:ascii="宋体" w:hAnsi="宋体" w:eastAsia="宋体"/>
          <w:sz w:val="24"/>
        </w:rPr>
        <w:t>孙新波，戴元永，张金隆著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制造业转型升级战略研究  以辽宁省为例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孙新波，戴元永，张金隆著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本书出售、求购地址：https://www.jiaokey.com/book/detail/14373927.html</w:t>
      </w:r>
    </w:p>
    <w:p>
      <w:r>
        <w:t>更多相关图书推荐：https://www.jiaokey.com</w:t>
      </w:r>
    </w:p>
    <w:p>
      <w:r>
        <w:t>孙新波，戴元永，张金隆著 其他作品：https://www.jiaokey.com/tag/孙新波，戴元永，张金隆著.html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关键词搜索：https://www.jiaokey.com/tag/制造业转型升级战略研究  以辽宁省为例.html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