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面向中国制造2025的智造观</w:t>
      </w:r>
    </w:p>
    <w:p>
      <w:r>
        <w:rPr>
          <w:rFonts w:ascii="宋体" w:hAnsi="宋体" w:eastAsia="宋体"/>
          <w:sz w:val="24"/>
        </w:rPr>
        <w:t>杜品圣，顾建党编著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面向中国制造2025的智造观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杜品圣，顾建党编著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本书出售、求购地址：https://www.jiaokey.com/book/detail/14373925.html</w:t>
      </w:r>
    </w:p>
    <w:p>
      <w:r>
        <w:t>更多相关图书推荐：https://www.jiaokey.com</w:t>
      </w:r>
    </w:p>
    <w:p>
      <w:r>
        <w:t>杜品圣，顾建党编著 其他作品：https://www.jiaokey.com/tag/杜品圣，顾建党编著.html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关键词搜索：https://www.jiaokey.com/tag/面向中国制造2025的智造观.html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