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书名：写意光影织妙境  黄蜀芹  海上谈艺录</w:t>
      </w:r>
    </w:p>
    <w:p>
      <w:r>
        <w:t>作者：沈一珠，夏瑜著</w:t>
      </w:r>
    </w:p>
    <w:p>
      <w:r>
        <w:t>出版社：上海:上海文化出版社,2017.09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写意光影织妙境  黄蜀芹  海上谈艺录 评论地址：https://www.jiaokey.com/book/detail/14373875.html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