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书名：寸耕堂砚丛  下</w:t>
      </w:r>
    </w:p>
    <w:p>
      <w:r>
        <w:t>作者：王镛著</w:t>
      </w:r>
    </w:p>
    <w:p>
      <w:r>
        <w:t>出版社：北京:荣宝斋出版社,2017.06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寸耕堂砚丛  下 评论地址：https://www.jiaokey.com/book/detail/14373870.html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