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书名：算法的陷阱  超级平台、算法垄断与场景欺骗</w:t>
      </w:r>
    </w:p>
    <w:p>
      <w:r>
        <w:t>作者：（英）阿里尔·扎拉奇，（美）莫里斯·E.，斯图克著；余潇译</w:t>
      </w:r>
    </w:p>
    <w:p>
      <w:r>
        <w:t>出版社：北京：中信出版社</w:t>
      </w:r>
    </w:p>
    <w:p>
      <w:r>
        <w:t>出版日期：2018.05</w:t>
      </w:r>
    </w:p>
    <w:p>
      <w:r>
        <w:t>总页数：452</w:t>
      </w:r>
    </w:p>
    <w:p>
      <w:r>
        <w:t>更多请访问教客网: www.jiaokey.com</w:t>
      </w:r>
    </w:p>
    <w:p>
      <w:r>
        <w:t>算法的陷阱  超级平台、算法垄断与场景欺骗 评论地址：https://www.jiaokey.com/book/detail/14373863.html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