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追踪师  隐身术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追踪师  隐身术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本书出售、求购地址：https://www.jiaokey.com/book/detail/14373849.html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关键词搜索：https://www.jiaokey.com/tag/追踪师  隐身术.html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