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书名：怀玉  红山良渚佩饰玉</w:t>
      </w:r>
    </w:p>
    <w:p>
      <w:r>
        <w:t>作者：胡建君著；王鸿定藏</w:t>
      </w:r>
    </w:p>
    <w:p>
      <w:r>
        <w:t>出版社：上海:上海文化出版社,2018.01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怀玉  红山良渚佩饰玉 评论地址：https://www.jiaokey.com/book/detail/14373827.html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