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新版走遍西班牙  练习册  2</w:t>
      </w:r>
    </w:p>
    <w:p>
      <w:r>
        <w:rPr>
          <w:rFonts w:ascii="宋体" w:hAnsi="宋体" w:eastAsia="宋体"/>
          <w:sz w:val="24"/>
        </w:rPr>
        <w:t>（西）玛丽亚·安赫雷斯·阿尔瓦雷斯·马汀内斯等著；王磊译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新版走遍西班牙  练习册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（西）玛丽亚·安赫雷斯·阿尔瓦雷斯·马汀内斯等著；王磊译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本书出售、求购地址：https://www.jiaokey.com/book/detail/14373811.html</w:t>
      </w:r>
    </w:p>
    <w:p>
      <w:r>
        <w:t>更多相关图书推荐：https://www.jiaokey.com</w:t>
      </w:r>
    </w:p>
    <w:p>
      <w:r>
        <w:t>（西）玛丽亚·安赫雷斯·阿尔瓦雷斯·马汀内斯等著；王磊译 其他作品：https://www.jiaokey.com/tag/（西）玛丽亚·安赫雷斯·阿尔瓦雷斯·马汀内斯等著；王磊译.html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关键词搜索：https://www.jiaokey.com/tag/新版走遍西班牙  练习册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