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BG复合菌剂在处理生活废弃物中的研究</w:t>
      </w:r>
    </w:p>
    <w:p>
      <w:r>
        <w:rPr>
          <w:rFonts w:ascii="宋体" w:hAnsi="宋体" w:eastAsia="宋体"/>
          <w:sz w:val="24"/>
        </w:rPr>
        <w:t>赵凤舞，王桂荣编著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BG复合菌剂在处理生活废弃物中的研究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赵凤舞，王桂荣编著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本书出售、求购地址：https://www.jiaokey.com/book/detail/14373802.html</w:t>
      </w:r>
    </w:p>
    <w:p>
      <w:r>
        <w:t>更多相关图书推荐：https://www.jiaokey.com</w:t>
      </w:r>
    </w:p>
    <w:p>
      <w:r>
        <w:t>赵凤舞，王桂荣编著 其他作品：https://www.jiaokey.com/tag/赵凤舞，王桂荣编著.html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关键词搜索：https://www.jiaokey.com/tag/BG复合菌剂在处理生活废弃物中的研究.html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