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平安富贵  博习医院“金砖门诊楼”金砖铭文撷英</w:t>
      </w:r>
    </w:p>
    <w:p>
      <w:r>
        <w:rPr>
          <w:rFonts w:ascii="宋体" w:hAnsi="宋体" w:eastAsia="宋体"/>
          <w:sz w:val="24"/>
        </w:rPr>
        <w:t>蒋雷著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41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3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41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平安富贵  博习医院“金砖门诊楼”金砖铭文撷英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本书出售、求购地址：https://www.jiaokey.com/book/detail/14373790.html</w:t>
      </w:r>
    </w:p>
    <w:p>
      <w:r>
        <w:t>更多相关图书推荐：https://www.jiaokey.com</w:t>
      </w:r>
    </w:p>
    <w:p>
      <w:r>
        <w:t>蒋雷著 其他作品：https://www.jiaokey.com/tag/蒋雷著.html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关键词搜索：https://www.jiaokey.com/tag/平安富贵  博习医院“金砖门诊楼”金砖铭文撷英.html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