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书名：狗女婿上门</w:t>
      </w:r>
    </w:p>
    <w:p>
      <w:r>
        <w:t>作者：（日）多和田叶子著；金晓宇译</w:t>
      </w:r>
    </w:p>
    <w:p>
      <w:r>
        <w:t>出版社：开封:河南大学出版社,2018.03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狗女婿上门 评论地址：https://www.jiaokey.com/book/detail/14373783.html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