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日本生活风化物语  俗世生活定义日本现代化的历程  第2版</w:t>
      </w:r>
    </w:p>
    <w:p>
      <w:r>
        <w:rPr>
          <w:rFonts w:ascii="宋体" w:hAnsi="宋体" w:eastAsia="宋体"/>
          <w:sz w:val="24"/>
        </w:rPr>
        <w:t>（美）玛里琳·艾维著；牟学苑，油小丽译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日本生活风化物语  俗世生活定义日本现代化的历程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（美）玛里琳·艾维著；牟学苑，油小丽译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本书出售、求购地址：https://www.jiaokey.com/book/detail/14373775.html</w:t>
      </w:r>
    </w:p>
    <w:p>
      <w:r>
        <w:t>更多相关图书推荐：https://www.jiaokey.com</w:t>
      </w:r>
    </w:p>
    <w:p>
      <w:r>
        <w:t>（美）玛里琳·艾维著；牟学苑，油小丽译 其他作品：https://www.jiaokey.com/tag/（美）玛里琳·艾维著；牟学苑，油小丽译.html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关键词搜索：https://www.jiaokey.com/tag/日本生活风化物语  俗世生活定义日本现代化的历程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