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通向春天之路  巴勒斯坦的生生死死</w:t>
      </w:r>
    </w:p>
    <w:p>
      <w:r>
        <w:rPr>
          <w:rFonts w:ascii="宋体" w:hAnsi="宋体" w:eastAsia="宋体"/>
          <w:sz w:val="24"/>
        </w:rPr>
        <w:t>（美）本·埃伦瑞奇著；刘怀昭译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通向春天之路  巴勒斯坦的生生死死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（美）本·埃伦瑞奇著；刘怀昭译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本书出售、求购地址：https://www.jiaokey.com/book/detail/14373773.html</w:t>
      </w:r>
    </w:p>
    <w:p>
      <w:r>
        <w:t>更多相关图书推荐：https://www.jiaokey.com</w:t>
      </w:r>
    </w:p>
    <w:p>
      <w:r>
        <w:t>（美）本·埃伦瑞奇著；刘怀昭译 其他作品：https://www.jiaokey.com/tag/（美）本·埃伦瑞奇著；刘怀昭译.html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关键词搜索：https://www.jiaokey.com/tag/通向春天之路  巴勒斯坦的生生死死.html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