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华朝起源文化  中国卢龙红山文化玉石器考证</w:t>
      </w:r>
    </w:p>
    <w:p>
      <w:r>
        <w:rPr>
          <w:rFonts w:ascii="宋体" w:hAnsi="宋体" w:eastAsia="宋体"/>
          <w:sz w:val="24"/>
        </w:rPr>
        <w:t>高利群著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华朝起源文化  中国卢龙红山文化玉石器考证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高利群著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本书出售、求购地址：https://www.jiaokey.com/book/detail/14373766.html</w:t>
      </w:r>
    </w:p>
    <w:p>
      <w:r>
        <w:t>更多相关图书推荐：https://www.jiaokey.com</w:t>
      </w:r>
    </w:p>
    <w:p>
      <w:r>
        <w:t>高利群著 其他作品：https://www.jiaokey.com/tag/高利群著.html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关键词搜索：https://www.jiaokey.com/tag/华朝起源文化  中国卢龙红山文化玉石器考证.html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