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书名：宿州历史文化丛书  宿州景观</w:t>
      </w:r>
    </w:p>
    <w:p>
      <w:r>
        <w:t>作者：周勇著；宿州市档案局（馆），宿州市地方志办公室编</w:t>
      </w:r>
    </w:p>
    <w:p>
      <w:r>
        <w:t>出版社：合肥:合肥工业大学出版社,2017.08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宿州历史文化丛书  宿州景观 评论地址：https://www.jiaokey.com/book/detail/14373755.html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