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书名：楚系典型铜器群铭文整理研究</w:t>
      </w:r>
    </w:p>
    <w:p>
      <w:r>
        <w:t>作者：程鹏万著</w:t>
      </w:r>
    </w:p>
    <w:p>
      <w:r>
        <w:t>出版社：哈尔滨:黑龙江人民出版社,2016.09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楚系典型铜器群铭文整理研究 评论地址：https://www.jiaokey.com/book/detail/14373738.html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