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书名：碑刻文献论著叙录  上  北魏-2009</w:t>
      </w:r>
    </w:p>
    <w:p>
      <w:r>
        <w:t>作者：曾晓梅编著</w:t>
      </w:r>
    </w:p>
    <w:p>
      <w:r>
        <w:t>出版社：北京:线装书局,2010.10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碑刻文献论著叙录  上  北魏-2009 评论地址：https://www.jiaokey.com/book/detail/14373734.html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