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我认得人类的寂寞  废名诗集</w:t>
      </w:r>
    </w:p>
    <w:p>
      <w:r>
        <w:rPr>
          <w:rFonts w:ascii="宋体" w:hAnsi="宋体" w:eastAsia="宋体"/>
          <w:sz w:val="24"/>
        </w:rPr>
        <w:t>废名著；陈建军编订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3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我认得人类的寂寞  废名诗集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废名著；陈建军编订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本书出售、求购地址：https://www.jiaokey.com/book/detail/14373726.html</w:t>
      </w:r>
    </w:p>
    <w:p>
      <w:r>
        <w:t>更多相关图书推荐：https://www.jiaokey.com</w:t>
      </w:r>
    </w:p>
    <w:p>
      <w:r>
        <w:t>废名著；陈建军编订 其他作品：https://www.jiaokey.com/tag/废名著；陈建军编订.html</w:t>
      </w:r>
    </w:p>
    <w:p>
      <w:r>
        <w:t>北京:新星出版社,2018.01 出版图书：https://www.jiaokey.com/tag/北京:新星出版社,2018.01.html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