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书名：武器与素手  张爱玲·苏青·胡兰成</w:t>
      </w:r>
    </w:p>
    <w:p>
      <w:r>
        <w:t>作者：王一心著</w:t>
      </w:r>
    </w:p>
    <w:p>
      <w:r>
        <w:t>出版社：合肥:黄山书社,2017.08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武器与素手  张爱玲·苏青·胡兰成 评论地址：https://www.jiaokey.com/book/detail/14373724.html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