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书名：仓央嘉措故里</w:t>
      </w:r>
    </w:p>
    <w:p>
      <w:r>
        <w:t>作者：罗洪忠著</w:t>
      </w:r>
    </w:p>
    <w:p>
      <w:r>
        <w:t>出版社：拉萨:西藏人民出版社,2017.05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仓央嘉措故里 评论地址：https://www.jiaokey.com/book/detail/14373655.html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