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书名：萧云从版画研究</w:t>
      </w:r>
    </w:p>
    <w:p>
      <w:r>
        <w:t>作者：沙鸥著</w:t>
      </w:r>
    </w:p>
    <w:p>
      <w:r>
        <w:t>出版社：合肥:黄山书社,2018.02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萧云从版画研究 评论地址：https://www.jiaokey.com/book/detail/14373653.html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