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书名：天衢丹阙：老北京风物图卷</w:t>
      </w:r>
    </w:p>
    <w:p>
      <w:r>
        <w:t>作者：刘洪宽绘</w:t>
      </w:r>
    </w:p>
    <w:p>
      <w:r>
        <w:t>出版社：北京:荣宝斋出版社,2004.04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天衢丹阙：老北京风物图卷 评论地址：https://www.jiaokey.com/book/detail/14373585.html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