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第2册  道路工程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第2册  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本书出售、求购地址：https://www.jiaokey.com/book/detail/14373580.html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第2册  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