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江苏省市政工程计价表  第8册  路灯工程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江苏省市政工程计价表  第8册  路灯工程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本书出售、求购地址：https://www.jiaokey.com/book/detail/14373579.html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关键词搜索：https://www.jiaokey.com/tag/江苏省市政工程计价表  第8册  路灯工程.html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