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化工设备与机械产品汇编  上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化工设备与机械产品汇编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本书出售、求购地址：https://www.jiaokey.com/book/detail/14373510.html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关键词搜索：https://www.jiaokey.com/tag/化工设备与机械产品汇编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