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江苏省施工机械台班  2007年单价表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江苏省施工机械台班  2007年单价表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本书出售、求购地址：https://www.jiaokey.com/book/detail/14373505.html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关键词搜索：https://www.jiaokey.com/tag/江苏省施工机械台班  2007年单价表.html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