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水云楼诗草  修订本</w:t>
      </w:r>
    </w:p>
    <w:p>
      <w:r>
        <w:rPr>
          <w:rFonts w:ascii="宋体" w:hAnsi="宋体" w:eastAsia="宋体"/>
          <w:sz w:val="24"/>
        </w:rPr>
        <w:t>陈君葆,谢荣滚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水云楼诗草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陈君葆,谢荣滚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9787218116839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水云楼诗草（修订本）》是香港文化教育、社会活动界名人、著名学者陈君葆先生自1921年至1982年去世的所有诗作的结集。反映了陈君葆自23岁至84岁数十年间的人生历程、社会交谊以及特定历史时期香港与内地的文化交流活动、香港文化界的思想状况、香港学界视角中内地的发展、世界形势等，具有较高的学术价值以及史料价值。</w:t>
      </w:r>
    </w:p>
    <w:p/>
    <w:p>
      <w:r>
        <w:t>本书出售、求购地址：https://www.jiaokey.com/book/detail/14373491.html</w:t>
      </w:r>
    </w:p>
    <w:p>
      <w:r>
        <w:t>更多当代作品（1949年~）图书推荐：https://www.jiaokey.com</w:t>
      </w:r>
    </w:p>
    <w:p>
      <w:r>
        <w:t>陈君葆,谢荣滚 其他作品：https://www.jiaokey.com/tag/陈君葆,谢荣滚.html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