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改变的历程  告别旧我与创造新我的28天冥想训练</w:t>
      </w:r>
    </w:p>
    <w:p>
      <w:r>
        <w:rPr>
          <w:rFonts w:ascii="宋体" w:hAnsi="宋体" w:eastAsia="宋体"/>
          <w:sz w:val="24"/>
        </w:rPr>
        <w:t>（美）乔·迪斯派尼兹（JoeDispenza）著；凌春秀译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改变的历程  告别旧我与创造新我的28天冥想训练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（美）乔·迪斯派尼兹（JoeDispenza）著；凌春秀译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本书出售、求购地址：https://www.jiaokey.com/book/detail/14373481.html</w:t>
      </w:r>
    </w:p>
    <w:p>
      <w:r>
        <w:t>更多相关图书推荐：https://www.jiaokey.com</w:t>
      </w:r>
    </w:p>
    <w:p>
      <w:r>
        <w:t>（美）乔·迪斯派尼兹（JoeDispenza）著；凌春秀译 其他作品：https://www.jiaokey.com/tag/（美）乔·迪斯派尼兹（JoeDispenza）著；凌春秀译.html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关键词搜索：https://www.jiaokey.com/tag/改变的历程  告别旧我与创造新我的28天冥想训练.html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