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风信子纯美儿童文学  石月亮和小银匠  7-14岁</w:t>
      </w:r>
    </w:p>
    <w:p>
      <w:r>
        <w:rPr>
          <w:rFonts w:ascii="宋体" w:hAnsi="宋体" w:eastAsia="宋体"/>
          <w:sz w:val="24"/>
        </w:rPr>
        <w:t>邓湘子著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风信子纯美儿童文学  石月亮和小银匠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本书出售、求购地址：https://www.jiaokey.com/book/detail/14373478.html</w:t>
      </w:r>
    </w:p>
    <w:p>
      <w:r>
        <w:t>更多相关图书推荐：https://www.jiaokey.com</w:t>
      </w:r>
    </w:p>
    <w:p>
      <w:r>
        <w:t>邓湘子著 其他作品：https://www.jiaokey.com/tag/邓湘子著.html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关键词搜索：https://www.jiaokey.com/tag/风信子纯美儿童文学  石月亮和小银匠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