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喜羊羊与灰太狼发明大作战  5  移动电话亭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喜羊羊与灰太狼发明大作战  5  移动电话亭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本书出售、求购地址：https://www.jiaokey.com/book/detail/14373468.html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关键词搜索：https://www.jiaokey.com/tag/喜羊羊与灰太狼发明大作战  5  移动电话亭.html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