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喜羊羊与灰太狼发明大作战  4  一球定友谊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喜羊羊与灰太狼发明大作战  4  一球定友谊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本书出售、求购地址：https://www.jiaokey.com/book/detail/14373467.html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关键词搜索：https://www.jiaokey.com/tag/喜羊羊与灰太狼发明大作战  4  一球定友谊.html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