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校长引导中层和教师思考的50个问题  以问题解决为中心的深度工作法</w:t>
      </w:r>
    </w:p>
    <w:p>
      <w:r>
        <w:rPr>
          <w:rFonts w:ascii="宋体" w:hAnsi="宋体" w:eastAsia="宋体"/>
          <w:sz w:val="24"/>
        </w:rPr>
        <w:t>（美）巴鲁蒂·K·卡费勒著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校长引导中层和教师思考的50个问题  以问题解决为中心的深度工作法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（美）巴鲁蒂·K·卡费勒著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本书出售、求购地址：https://www.jiaokey.com/book/detail/14373464.html</w:t>
      </w:r>
    </w:p>
    <w:p>
      <w:r>
        <w:t>更多相关图书推荐：https://www.jiaokey.com</w:t>
      </w:r>
    </w:p>
    <w:p>
      <w:r>
        <w:t>（美）巴鲁蒂·K·卡费勒著 其他作品：https://www.jiaokey.com/tag/（美）巴鲁蒂·K·卡费勒著.html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关键词搜索：https://www.jiaokey.com/tag/校长引导中层和教师思考的50个问题  以问题解决为中心的深度工作法.html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