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书名：三步打造个人品牌  基础卷  升级版</w:t>
      </w:r>
    </w:p>
    <w:p>
      <w:r>
        <w:t>作者：（美）布伦达·本斯著；王海若译</w:t>
      </w:r>
    </w:p>
    <w:p>
      <w:r>
        <w:t>出版社：北京:中国致公出版社,2017.09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三步打造个人品牌  基础卷  升级版 评论地址：https://www.jiaokey.com/book/detail/14373461.html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