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聪明反被聪明误  当小天才遇到大麻烦</w:t>
      </w:r>
    </w:p>
    <w:p>
      <w:r>
        <w:rPr>
          <w:rFonts w:ascii="宋体" w:hAnsi="宋体" w:eastAsia="宋体"/>
          <w:sz w:val="24"/>
        </w:rPr>
        <w:t>（西）卡门·桑斯著；马盼盼译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聪明反被聪明误  当小天才遇到大麻烦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（西）卡门·桑斯著；马盼盼译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本书出售、求购地址：https://www.jiaokey.com/book/detail/14373448.html</w:t>
      </w:r>
    </w:p>
    <w:p>
      <w:r>
        <w:t>更多相关图书推荐：https://www.jiaokey.com</w:t>
      </w:r>
    </w:p>
    <w:p>
      <w:r>
        <w:t>（西）卡门·桑斯著；马盼盼译 其他作品：https://www.jiaokey.com/tag/（西）卡门·桑斯著；马盼盼译.html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关键词搜索：https://www.jiaokey.com/tag/聪明反被聪明误  当小天才遇到大麻烦.html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