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书名：小猪小象系列绘本  一起出去玩吧！</w:t>
      </w:r>
    </w:p>
    <w:p>
      <w:r>
        <w:t>作者：（美）&lt;font color=Red&gt;莫&lt;/font&gt;·威廉斯文图；漪然译</w:t>
      </w:r>
    </w:p>
    <w:p>
      <w:r>
        <w:t>出版社：北京联合出版公司,2017.08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小猪小象系列绘本  一起出去玩吧！ 评论地址：https://www.jiaokey.com/book/detail/14373446.html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