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书名：犹太人教子枕边书  典藏美绘本  超值全彩白金版</w:t>
      </w:r>
    </w:p>
    <w:p>
      <w:r>
        <w:t>作者：聂尊阳编著</w:t>
      </w:r>
    </w:p>
    <w:p>
      <w:r>
        <w:t>出版社：长春:吉林文史出版社,2017.06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犹太人教子枕边书  典藏美绘本  超值全彩白金版 评论地址：https://www.jiaokey.com/book/detail/14373432.html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