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筹码分布典型形态查询手册  一本书把筹码的底细深挖到底！</w:t>
      </w:r>
    </w:p>
    <w:p>
      <w:r>
        <w:rPr>
          <w:rFonts w:ascii="宋体" w:hAnsi="宋体" w:eastAsia="宋体"/>
          <w:sz w:val="24"/>
        </w:rPr>
        <w:t>黄凤祁著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筹码分布典型形态查询手册  一本书把筹码的底细深挖到底！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黄凤祁著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本书出售、求购地址：https://www.jiaokey.com/book/detail/14373426.html</w:t>
      </w:r>
    </w:p>
    <w:p>
      <w:r>
        <w:t>更多相关图书推荐：https://www.jiaokey.com</w:t>
      </w:r>
    </w:p>
    <w:p>
      <w:r>
        <w:t>黄凤祁著 其他作品：https://www.jiaokey.com/tag/黄凤祁著.html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关键词搜索：https://www.jiaokey.com/tag/筹码分布典型形态查询手册  一本书把筹码的底细深挖到底！.html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