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赛车总动员拖车德比之战</w:t>
      </w:r>
    </w:p>
    <w:p>
      <w:r>
        <w:rPr>
          <w:rFonts w:ascii="宋体" w:hAnsi="宋体" w:eastAsia="宋体"/>
          <w:sz w:val="24"/>
        </w:rPr>
        <w:t>辽西童改编著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赛车总动员拖车德比之战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辽西童改编著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本书出售、求购地址：https://www.jiaokey.com/book/detail/14373422.html</w:t>
      </w:r>
    </w:p>
    <w:p>
      <w:r>
        <w:t>更多相关图书推荐：https://www.jiaokey.com</w:t>
      </w:r>
    </w:p>
    <w:p>
      <w:r>
        <w:t>辽西童改编著 其他作品：https://www.jiaokey.com/tag/辽西童改编著.html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关键词搜索：https://www.jiaokey.com/tag/赛车总动员拖车德比之战.html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